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88" w:rsidRPr="00FA7619" w:rsidRDefault="00157F88" w:rsidP="00157F88">
      <w:pPr>
        <w:pStyle w:val="Heading1"/>
        <w:tabs>
          <w:tab w:val="left" w:pos="1920"/>
          <w:tab w:val="left" w:pos="2484"/>
          <w:tab w:val="center" w:pos="4486"/>
        </w:tabs>
        <w:jc w:val="center"/>
        <w:rPr>
          <w:rFonts w:ascii="TH Sarabun New" w:hAnsi="TH Sarabun New" w:cs="TH Sarabun New"/>
          <w:color w:val="auto"/>
          <w:sz w:val="20"/>
          <w:szCs w:val="20"/>
          <w:cs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04336F0B" wp14:editId="4437BC48">
            <wp:simplePos x="0" y="0"/>
            <wp:positionH relativeFrom="column">
              <wp:posOffset>-198334</wp:posOffset>
            </wp:positionH>
            <wp:positionV relativeFrom="paragraph">
              <wp:posOffset>110522</wp:posOffset>
            </wp:positionV>
            <wp:extent cx="1323810" cy="72381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619">
        <w:rPr>
          <w:rFonts w:ascii="TH Sarabun New" w:hAnsi="TH Sarabun New" w:cs="TH Sarabun New"/>
          <w:color w:val="auto"/>
          <w:sz w:val="32"/>
          <w:szCs w:val="32"/>
          <w:lang w:bidi="th-TH"/>
        </w:rPr>
        <w:br/>
      </w:r>
      <w:r w:rsidR="00370391" w:rsidRPr="00370391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แบบฟอร์มประเมินหลังส่งมอบงาน</w:t>
      </w:r>
      <w:r>
        <w:rPr>
          <w:rFonts w:ascii="TH Sarabun New" w:hAnsi="TH Sarabun New" w:cs="TH Sarabun New"/>
          <w:color w:val="auto"/>
          <w:sz w:val="32"/>
          <w:szCs w:val="32"/>
          <w:lang w:bidi="th-TH"/>
        </w:rPr>
        <w:br/>
      </w:r>
    </w:p>
    <w:p w:rsidR="00B40CFC" w:rsidRPr="00157F88" w:rsidRDefault="00B40CFC" w:rsidP="00157F88">
      <w:pPr>
        <w:pStyle w:val="Heading1"/>
        <w:tabs>
          <w:tab w:val="left" w:pos="2556"/>
        </w:tabs>
        <w:contextualSpacing/>
        <w:rPr>
          <w:rFonts w:ascii="TH Sarabun New" w:hAnsi="TH Sarabun New" w:cs="TH Sarabun New"/>
          <w:color w:val="auto"/>
        </w:rPr>
      </w:pP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ส่วนที่ </w:t>
      </w:r>
      <w:r w:rsidRPr="00B40CFC">
        <w:rPr>
          <w:rFonts w:ascii="TH Sarabun New" w:hAnsi="TH Sarabun New" w:cs="TH Sarabun New"/>
          <w:color w:val="auto"/>
        </w:rPr>
        <w:t>1</w:t>
      </w:r>
      <w:r w:rsidRPr="00B40CFC">
        <w:rPr>
          <w:rFonts w:ascii="TH Sarabun New" w:hAnsi="TH Sarabun New" w:cs="TH Sarabun New"/>
          <w:color w:val="auto"/>
          <w:cs/>
          <w:lang w:bidi="th-TH"/>
        </w:rPr>
        <w:t>: ข้อมูลทั่วไป</w:t>
      </w:r>
      <w:r w:rsidR="00370391">
        <w:rPr>
          <w:rFonts w:ascii="TH Sarabun New" w:hAnsi="TH Sarabun New" w:cs="TH Sarabun New"/>
          <w:color w:val="auto"/>
        </w:rPr>
        <w:tab/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ชื่อผู้รับเหมาช่วง: </w:t>
      </w:r>
      <w:r w:rsidRPr="00B40CFC">
        <w:rPr>
          <w:rFonts w:ascii="TH Sarabun New" w:hAnsi="TH Sarabun New" w:cs="TH Sarabun New"/>
          <w:sz w:val="28"/>
          <w:szCs w:val="28"/>
        </w:rPr>
        <w:t>_____________________</w:t>
      </w:r>
      <w:r>
        <w:rPr>
          <w:rFonts w:ascii="TH Sarabun New" w:hAnsi="TH Sarabun New" w:cs="TH Sarabun New"/>
          <w:sz w:val="28"/>
          <w:szCs w:val="28"/>
        </w:rPr>
        <w:t>_____________________________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______________________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ประเภทงานที่ดำเนินการ: </w:t>
      </w:r>
      <w:r w:rsidRPr="00B40CFC">
        <w:rPr>
          <w:rFonts w:ascii="TH Sarabun New" w:hAnsi="TH Sarabun New" w:cs="TH Sarabun New"/>
          <w:sz w:val="28"/>
          <w:szCs w:val="28"/>
        </w:rPr>
        <w:t>_____________</w:t>
      </w:r>
      <w:r>
        <w:rPr>
          <w:rFonts w:ascii="TH Sarabun New" w:hAnsi="TH Sarabun New" w:cs="TH Sarabun New"/>
          <w:sz w:val="28"/>
          <w:szCs w:val="28"/>
        </w:rPr>
        <w:t>_________________________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วันที่ส่งมอบงาน: </w:t>
      </w:r>
      <w:r w:rsidRPr="00B40CFC">
        <w:rPr>
          <w:rFonts w:ascii="TH Sarabun New" w:hAnsi="TH Sarabun New" w:cs="TH Sarabun New"/>
          <w:sz w:val="28"/>
          <w:szCs w:val="28"/>
        </w:rPr>
        <w:t xml:space="preserve">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 xml:space="preserve">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>______</w:t>
      </w:r>
    </w:p>
    <w:p w:rsidR="0099526A" w:rsidRPr="00B40CFC" w:rsidRDefault="00B40CFC">
      <w:pPr>
        <w:contextualSpacing/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ผู้ประเมิน: </w:t>
      </w:r>
      <w:r w:rsidRPr="00B40CFC">
        <w:rPr>
          <w:rFonts w:ascii="TH Sarabun New" w:hAnsi="TH Sarabun New" w:cs="TH Sarabun New"/>
          <w:sz w:val="28"/>
          <w:szCs w:val="28"/>
        </w:rPr>
        <w:t>________________________</w:t>
      </w:r>
      <w:r>
        <w:rPr>
          <w:rFonts w:ascii="TH Sarabun New" w:hAnsi="TH Sarabun New" w:cs="TH Sarabun New"/>
          <w:sz w:val="28"/>
          <w:szCs w:val="28"/>
        </w:rPr>
        <w:t>__________________________________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___________________</w:t>
      </w:r>
    </w:p>
    <w:p w:rsidR="0099526A" w:rsidRPr="00B40CFC" w:rsidRDefault="00B40CFC">
      <w:pPr>
        <w:pStyle w:val="Heading1"/>
        <w:rPr>
          <w:rFonts w:ascii="TH Sarabun New" w:hAnsi="TH Sarabun New" w:cs="TH Sarabun New"/>
          <w:color w:val="auto"/>
        </w:rPr>
      </w:pP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ส่วนที่ </w:t>
      </w:r>
      <w:r w:rsidRPr="00B40CFC">
        <w:rPr>
          <w:rFonts w:ascii="TH Sarabun New" w:hAnsi="TH Sarabun New" w:cs="TH Sarabun New"/>
          <w:color w:val="auto"/>
        </w:rPr>
        <w:t>2</w:t>
      </w:r>
      <w:r w:rsidRPr="00B40CFC">
        <w:rPr>
          <w:rFonts w:ascii="TH Sarabun New" w:hAnsi="TH Sarabun New" w:cs="TH Sarabun New"/>
          <w:color w:val="auto"/>
          <w:cs/>
          <w:lang w:bidi="th-TH"/>
        </w:rPr>
        <w:t xml:space="preserve">: เกณฑ์การประเมิน (คะแนนเต็ม </w:t>
      </w:r>
      <w:r w:rsidRPr="00B40CFC">
        <w:rPr>
          <w:rFonts w:ascii="TH Sarabun New" w:hAnsi="TH Sarabun New" w:cs="TH Sarabun New"/>
          <w:color w:val="auto"/>
        </w:rPr>
        <w:t xml:space="preserve">50 </w:t>
      </w:r>
      <w:r w:rsidRPr="00B40CFC">
        <w:rPr>
          <w:rFonts w:ascii="TH Sarabun New" w:hAnsi="TH Sarabun New" w:cs="TH Sarabun New"/>
          <w:color w:val="auto"/>
          <w:cs/>
          <w:lang w:bidi="th-TH"/>
        </w:rPr>
        <w:t>คะแนน)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966"/>
        <w:gridCol w:w="2880"/>
      </w:tblGrid>
      <w:tr w:rsidR="00B40CFC" w:rsidRPr="00B40CFC" w:rsidTr="00B40CFC">
        <w:tc>
          <w:tcPr>
            <w:tcW w:w="3794" w:type="dxa"/>
          </w:tcPr>
          <w:p w:rsidR="0099526A" w:rsidRPr="00515DF9" w:rsidRDefault="00B40CFC" w:rsidP="00515DF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5DF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หัวข้อประเมิน</w:t>
            </w:r>
          </w:p>
        </w:tc>
        <w:tc>
          <w:tcPr>
            <w:tcW w:w="1966" w:type="dxa"/>
          </w:tcPr>
          <w:p w:rsidR="0099526A" w:rsidRPr="00515DF9" w:rsidRDefault="00B40CFC" w:rsidP="00515DF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5DF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คะแนนเต็ม</w:t>
            </w:r>
          </w:p>
        </w:tc>
        <w:tc>
          <w:tcPr>
            <w:tcW w:w="2880" w:type="dxa"/>
          </w:tcPr>
          <w:p w:rsidR="0099526A" w:rsidRPr="00515DF9" w:rsidRDefault="00B40CFC" w:rsidP="00515DF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5DF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คะแนนที่ได้</w:t>
            </w:r>
          </w:p>
        </w:tc>
      </w:tr>
      <w:tr w:rsidR="00B40CFC" w:rsidRPr="00B40CFC" w:rsidTr="00B40CFC">
        <w:tc>
          <w:tcPr>
            <w:tcW w:w="3794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ความตรงต่อเวลาในการดำเนินงาน</w:t>
            </w:r>
          </w:p>
        </w:tc>
        <w:tc>
          <w:tcPr>
            <w:tcW w:w="1966" w:type="dxa"/>
          </w:tcPr>
          <w:p w:rsidR="0099526A" w:rsidRPr="00B40CFC" w:rsidRDefault="00B40CFC" w:rsidP="00515DF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3794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คุณภาพของงานทำความสะอาด</w:t>
            </w:r>
          </w:p>
        </w:tc>
        <w:tc>
          <w:tcPr>
            <w:tcW w:w="1966" w:type="dxa"/>
          </w:tcPr>
          <w:p w:rsidR="0099526A" w:rsidRPr="00B40CFC" w:rsidRDefault="00B40CFC" w:rsidP="00515DF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3794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ความเรียบร้อยในการส่งมอบงาน</w:t>
            </w:r>
          </w:p>
        </w:tc>
        <w:tc>
          <w:tcPr>
            <w:tcW w:w="1966" w:type="dxa"/>
          </w:tcPr>
          <w:p w:rsidR="0099526A" w:rsidRPr="00B40CFC" w:rsidRDefault="00B40CFC" w:rsidP="00515DF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3794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การควบคุมแรงงานและวินัยในงาน</w:t>
            </w:r>
          </w:p>
        </w:tc>
        <w:tc>
          <w:tcPr>
            <w:tcW w:w="1966" w:type="dxa"/>
          </w:tcPr>
          <w:p w:rsidR="0099526A" w:rsidRPr="00B40CFC" w:rsidRDefault="00B40CFC" w:rsidP="00515DF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0CFC" w:rsidRPr="00B40CFC" w:rsidTr="00B40CFC">
        <w:tc>
          <w:tcPr>
            <w:tcW w:w="3794" w:type="dxa"/>
          </w:tcPr>
          <w:p w:rsidR="0099526A" w:rsidRPr="00B40CFC" w:rsidRDefault="00B40C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B40CF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 ความร่วมมือ / ความยืดหยุ่นในการทำงาน</w:t>
            </w:r>
          </w:p>
        </w:tc>
        <w:tc>
          <w:tcPr>
            <w:tcW w:w="1966" w:type="dxa"/>
          </w:tcPr>
          <w:p w:rsidR="0099526A" w:rsidRPr="00B40CFC" w:rsidRDefault="00B40CFC" w:rsidP="00515DF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CFC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9526A" w:rsidRPr="00B40CFC" w:rsidRDefault="0099526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F30F4E" w:rsidRPr="00157F88" w:rsidRDefault="00F30F4E">
      <w:pPr>
        <w:rPr>
          <w:rFonts w:ascii="TH Sarabun New" w:hAnsi="TH Sarabun New" w:cs="TH Sarabun New"/>
          <w:sz w:val="10"/>
          <w:szCs w:val="10"/>
          <w:lang w:bidi="th-TH"/>
        </w:rPr>
      </w:pPr>
    </w:p>
    <w:p w:rsidR="0099526A" w:rsidRPr="00B40CFC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รวมคะแนน: </w:t>
      </w:r>
      <w:r w:rsidRPr="00B40CFC">
        <w:rPr>
          <w:rFonts w:ascii="TH Sarabun New" w:hAnsi="TH Sarabun New" w:cs="TH Sarabun New"/>
          <w:sz w:val="28"/>
          <w:szCs w:val="28"/>
        </w:rPr>
        <w:t xml:space="preserve">__________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>50</w:t>
      </w:r>
    </w:p>
    <w:p w:rsidR="0099526A" w:rsidRPr="00B40CFC" w:rsidRDefault="00B40CFC">
      <w:pPr>
        <w:pStyle w:val="Heading1"/>
        <w:rPr>
          <w:rFonts w:ascii="TH Sarabun New" w:hAnsi="TH Sarabun New" w:cs="TH Sarabun New"/>
          <w:color w:val="auto"/>
        </w:rPr>
      </w:pPr>
      <w:r w:rsidRPr="00B40CFC">
        <w:rPr>
          <w:rFonts w:ascii="TH Sarabun New" w:hAnsi="TH Sarabun New" w:cs="TH Sarabun New"/>
          <w:color w:val="auto"/>
          <w:cs/>
          <w:lang w:bidi="th-TH"/>
        </w:rPr>
        <w:t>สรุปผลการประเมิน</w:t>
      </w:r>
    </w:p>
    <w:p w:rsidR="0099526A" w:rsidRPr="00B40CFC" w:rsidRDefault="00F03852">
      <w:pPr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B40CFC" w:rsidRPr="00B40CFC">
        <w:rPr>
          <w:rFonts w:ascii="TH Sarabun New" w:hAnsi="TH Sarabun New" w:cs="TH Sarabun New"/>
          <w:sz w:val="28"/>
          <w:szCs w:val="28"/>
          <w:cs/>
          <w:lang w:bidi="th-TH"/>
        </w:rPr>
        <w:t>พึงพอใจ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F30F4E">
        <w:rPr>
          <w:rFonts w:ascii="TH Sarabun New" w:hAnsi="TH Sarabun New" w:cs="TH Sarabun New" w:hint="cs"/>
          <w:sz w:val="28"/>
          <w:szCs w:val="28"/>
          <w:cs/>
          <w:lang w:bidi="th-TH"/>
        </w:rPr>
        <w:t>มากกว่า</w:t>
      </w:r>
      <w:r w:rsidR="00B40CFC"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B40CFC" w:rsidRPr="00B40CFC">
        <w:rPr>
          <w:rFonts w:ascii="TH Sarabun New" w:hAnsi="TH Sarabun New" w:cs="TH Sarabun New"/>
          <w:sz w:val="28"/>
          <w:szCs w:val="28"/>
        </w:rPr>
        <w:t xml:space="preserve">35 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>คะแนน</w:t>
      </w:r>
      <w:r w:rsidR="00B40CFC" w:rsidRPr="00B40CFC">
        <w:rPr>
          <w:rFonts w:ascii="TH Sarabun New" w:hAnsi="TH Sarabun New" w:cs="TH Sarabun New"/>
          <w:sz w:val="28"/>
          <w:szCs w:val="28"/>
        </w:rPr>
        <w:br/>
      </w:r>
      <w:r>
        <w:rPr>
          <w:rFonts w:ascii="TH Sarabun New" w:hAnsi="TH Sarabun New" w:cs="TH Sarabun New"/>
          <w:sz w:val="28"/>
          <w:szCs w:val="28"/>
          <w:lang w:bidi="th-TH"/>
        </w:rPr>
        <w:sym w:font="Wingdings" w:char="F06F"/>
      </w:r>
      <w:r w:rsidR="00B40CFC"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 ไม่พึงพอใจ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F30F4E">
        <w:rPr>
          <w:rFonts w:ascii="TH Sarabun New" w:hAnsi="TH Sarabun New" w:cs="TH Sarabun New" w:hint="cs"/>
          <w:sz w:val="28"/>
          <w:szCs w:val="28"/>
          <w:cs/>
          <w:lang w:bidi="th-TH"/>
        </w:rPr>
        <w:t>น้อยกว่า</w:t>
      </w:r>
      <w:r w:rsidR="00B40CFC" w:rsidRPr="00B40CFC">
        <w:rPr>
          <w:rFonts w:ascii="TH Sarabun New" w:hAnsi="TH Sarabun New" w:cs="TH Sarabun New"/>
          <w:sz w:val="28"/>
          <w:szCs w:val="28"/>
        </w:rPr>
        <w:t xml:space="preserve"> 35 </w:t>
      </w:r>
      <w:r w:rsidR="00F30F4E">
        <w:rPr>
          <w:rFonts w:ascii="TH Sarabun New" w:hAnsi="TH Sarabun New" w:cs="TH Sarabun New"/>
          <w:sz w:val="28"/>
          <w:szCs w:val="28"/>
          <w:cs/>
          <w:lang w:bidi="th-TH"/>
        </w:rPr>
        <w:t>คะแนน</w:t>
      </w:r>
    </w:p>
    <w:p w:rsidR="0099526A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หมายเหตุเพิ่มเติม: </w:t>
      </w:r>
      <w:r w:rsidRPr="00B40CFC">
        <w:rPr>
          <w:rFonts w:ascii="TH Sarabun New" w:hAnsi="TH Sarabun New" w:cs="TH Sarabun New"/>
          <w:sz w:val="28"/>
          <w:szCs w:val="28"/>
        </w:rPr>
        <w:t>________________________________________________</w:t>
      </w:r>
    </w:p>
    <w:p w:rsidR="00F30F4E" w:rsidRPr="00B40CFC" w:rsidRDefault="00F30F4E">
      <w:pPr>
        <w:rPr>
          <w:rFonts w:ascii="TH Sarabun New" w:hAnsi="TH Sarabun New" w:cs="TH Sarabun New"/>
          <w:sz w:val="28"/>
          <w:szCs w:val="28"/>
        </w:rPr>
      </w:pPr>
    </w:p>
    <w:p w:rsidR="0099526A" w:rsidRPr="00B40CFC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ผู้ประเมิน: </w:t>
      </w:r>
      <w:r w:rsidRPr="00B40CFC">
        <w:rPr>
          <w:rFonts w:ascii="TH Sarabun New" w:hAnsi="TH Sarabun New" w:cs="TH Sarabun New"/>
          <w:sz w:val="28"/>
          <w:szCs w:val="28"/>
        </w:rPr>
        <w:t>____________</w:t>
      </w:r>
      <w:r w:rsidR="00515DF9">
        <w:rPr>
          <w:rFonts w:ascii="TH Sarabun New" w:hAnsi="TH Sarabun New" w:cs="TH Sarabun New"/>
          <w:sz w:val="28"/>
          <w:szCs w:val="28"/>
        </w:rPr>
        <w:t>__________________________</w:t>
      </w:r>
      <w:r w:rsidRPr="00B40CFC">
        <w:rPr>
          <w:rFonts w:ascii="TH Sarabun New" w:hAnsi="TH Sarabun New" w:cs="TH Sarabun New"/>
          <w:sz w:val="28"/>
          <w:szCs w:val="28"/>
        </w:rPr>
        <w:t>________________</w:t>
      </w:r>
    </w:p>
    <w:p w:rsidR="0099526A" w:rsidRPr="00B40CFC" w:rsidRDefault="00B40CFC">
      <w:pPr>
        <w:rPr>
          <w:rFonts w:ascii="TH Sarabun New" w:hAnsi="TH Sarabun New" w:cs="TH Sarabun New"/>
          <w:sz w:val="28"/>
          <w:szCs w:val="28"/>
        </w:rPr>
      </w:pP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วันที่: </w:t>
      </w:r>
      <w:r w:rsidRPr="00B40CFC">
        <w:rPr>
          <w:rFonts w:ascii="TH Sarabun New" w:hAnsi="TH Sarabun New" w:cs="TH Sarabun New"/>
          <w:sz w:val="28"/>
          <w:szCs w:val="28"/>
        </w:rPr>
        <w:t xml:space="preserve">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 xml:space="preserve">____ </w:t>
      </w:r>
      <w:r w:rsidRPr="00B40CFC">
        <w:rPr>
          <w:rFonts w:ascii="TH Sarabun New" w:hAnsi="TH Sarabun New" w:cs="TH Sarabun New"/>
          <w:sz w:val="28"/>
          <w:szCs w:val="28"/>
          <w:cs/>
          <w:lang w:bidi="th-TH"/>
        </w:rPr>
        <w:t xml:space="preserve">/ </w:t>
      </w:r>
      <w:r w:rsidRPr="00B40CFC">
        <w:rPr>
          <w:rFonts w:ascii="TH Sarabun New" w:hAnsi="TH Sarabun New" w:cs="TH Sarabun New"/>
          <w:sz w:val="28"/>
          <w:szCs w:val="28"/>
        </w:rPr>
        <w:t>______</w:t>
      </w:r>
    </w:p>
    <w:p w:rsidR="00B40CFC" w:rsidRPr="00B40CFC" w:rsidRDefault="00B40CFC">
      <w:pPr>
        <w:rPr>
          <w:rFonts w:ascii="TH Sarabun New" w:hAnsi="TH Sarabun New" w:cs="TH Sarabun New"/>
          <w:sz w:val="28"/>
          <w:szCs w:val="28"/>
        </w:rPr>
      </w:pPr>
    </w:p>
    <w:sectPr w:rsidR="00B40CFC" w:rsidRPr="00B40CFC" w:rsidSect="00612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67" w:bottom="1440" w:left="1800" w:header="720" w:footer="3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E4" w:rsidRDefault="004D69E4" w:rsidP="005D1F15">
      <w:pPr>
        <w:spacing w:after="0" w:line="240" w:lineRule="auto"/>
      </w:pPr>
      <w:r>
        <w:separator/>
      </w:r>
    </w:p>
  </w:endnote>
  <w:endnote w:type="continuationSeparator" w:id="0">
    <w:p w:rsidR="004D69E4" w:rsidRDefault="004D69E4" w:rsidP="005D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55" w:rsidRDefault="00017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15" w:rsidRPr="005D1F15" w:rsidRDefault="005D1F15" w:rsidP="005D1F15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FM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PU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13</w:t>
    </w:r>
    <w:r>
      <w:rPr>
        <w:rFonts w:ascii="TH Sarabun New" w:hAnsi="TH Sarabun New" w:cs="TH Sarabun New"/>
        <w:cs/>
        <w:lang w:bidi="th-TH"/>
      </w:rPr>
      <w:t xml:space="preserve">: </w:t>
    </w:r>
    <w:r>
      <w:rPr>
        <w:rFonts w:ascii="TH Sarabun New" w:hAnsi="TH Sarabun New" w:cs="TH Sarabun New"/>
      </w:rPr>
      <w:t>Rev 00</w:t>
    </w:r>
    <w:r>
      <w:rPr>
        <w:rFonts w:ascii="TH Sarabun New" w:hAnsi="TH Sarabun New" w:cs="TH Sarabun New"/>
        <w:cs/>
        <w:lang w:bidi="th-TH"/>
      </w:rPr>
      <w:t xml:space="preserve">: </w:t>
    </w:r>
    <w:r>
      <w:rPr>
        <w:rFonts w:ascii="TH Sarabun New" w:hAnsi="TH Sarabun New" w:cs="TH Sarabun New"/>
      </w:rPr>
      <w:t>01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07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68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15" w:rsidRPr="005D1F15" w:rsidRDefault="005D1F15" w:rsidP="005D1F15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FM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PU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1</w:t>
    </w:r>
    <w:r w:rsidR="00C32816">
      <w:rPr>
        <w:rFonts w:ascii="TH Sarabun New" w:hAnsi="TH Sarabun New" w:cs="TH Sarabun New"/>
      </w:rPr>
      <w:t>3</w:t>
    </w:r>
    <w:r w:rsidR="003535BE">
      <w:rPr>
        <w:rFonts w:ascii="TH Sarabun New" w:hAnsi="TH Sarabun New" w:cs="TH Sarabun New"/>
      </w:rPr>
      <w:t xml:space="preserve"> </w:t>
    </w:r>
    <w:bookmarkStart w:id="0" w:name="_GoBack"/>
    <w:bookmarkEnd w:id="0"/>
    <w:r>
      <w:rPr>
        <w:rFonts w:ascii="TH Sarabun New" w:hAnsi="TH Sarabun New" w:cs="TH Sarabun New"/>
        <w:cs/>
        <w:lang w:bidi="th-TH"/>
      </w:rPr>
      <w:t xml:space="preserve">: </w:t>
    </w:r>
    <w:r>
      <w:rPr>
        <w:rFonts w:ascii="TH Sarabun New" w:hAnsi="TH Sarabun New" w:cs="TH Sarabun New"/>
      </w:rPr>
      <w:t>Rev 00</w:t>
    </w:r>
    <w:r w:rsidR="00C32816">
      <w:rPr>
        <w:rFonts w:ascii="TH Sarabun New" w:hAnsi="TH Sarabun New" w:cs="TH Sarabun New"/>
        <w:cs/>
        <w:lang w:bidi="th-TH"/>
      </w:rPr>
      <w:t xml:space="preserve"> </w:t>
    </w:r>
    <w:r>
      <w:rPr>
        <w:rFonts w:ascii="TH Sarabun New" w:hAnsi="TH Sarabun New" w:cs="TH Sarabun New"/>
        <w:cs/>
        <w:lang w:bidi="th-TH"/>
      </w:rPr>
      <w:t xml:space="preserve">: </w:t>
    </w:r>
    <w:r w:rsidR="00017355">
      <w:rPr>
        <w:rFonts w:ascii="TH Sarabun New" w:hAnsi="TH Sarabun New" w:cs="TH Sarabun New" w:hint="cs"/>
        <w:cs/>
        <w:lang w:bidi="th-TH"/>
      </w:rPr>
      <w:t>15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0</w:t>
    </w:r>
    <w:r w:rsidR="00017355">
      <w:rPr>
        <w:rFonts w:ascii="TH Sarabun New" w:hAnsi="TH Sarabun New" w:cs="TH Sarabun New"/>
      </w:rPr>
      <w:t>6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E4" w:rsidRDefault="004D69E4" w:rsidP="005D1F15">
      <w:pPr>
        <w:spacing w:after="0" w:line="240" w:lineRule="auto"/>
      </w:pPr>
      <w:r>
        <w:separator/>
      </w:r>
    </w:p>
  </w:footnote>
  <w:footnote w:type="continuationSeparator" w:id="0">
    <w:p w:rsidR="004D69E4" w:rsidRDefault="004D69E4" w:rsidP="005D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55" w:rsidRDefault="00017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55" w:rsidRDefault="00017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55" w:rsidRDefault="00017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7355"/>
    <w:rsid w:val="00034616"/>
    <w:rsid w:val="0006063C"/>
    <w:rsid w:val="0015074B"/>
    <w:rsid w:val="00157F88"/>
    <w:rsid w:val="001D70D7"/>
    <w:rsid w:val="0029639D"/>
    <w:rsid w:val="00326F90"/>
    <w:rsid w:val="003535BE"/>
    <w:rsid w:val="003701ED"/>
    <w:rsid w:val="00370391"/>
    <w:rsid w:val="0037572B"/>
    <w:rsid w:val="0049495B"/>
    <w:rsid w:val="004D69E4"/>
    <w:rsid w:val="00515DF9"/>
    <w:rsid w:val="005D1F15"/>
    <w:rsid w:val="0061209F"/>
    <w:rsid w:val="0099526A"/>
    <w:rsid w:val="00A122A9"/>
    <w:rsid w:val="00AA1D8D"/>
    <w:rsid w:val="00B40CFC"/>
    <w:rsid w:val="00B47730"/>
    <w:rsid w:val="00C32816"/>
    <w:rsid w:val="00CB0664"/>
    <w:rsid w:val="00D84B93"/>
    <w:rsid w:val="00E34A60"/>
    <w:rsid w:val="00F03852"/>
    <w:rsid w:val="00F30F4E"/>
    <w:rsid w:val="00FA76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0093C2"/>
  <w14:defaultImageDpi w14:val="300"/>
  <w15:docId w15:val="{7803BDBA-178A-4B1A-ACF7-79DDE70F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DBCB17-533A-4892-B3C9-814C3611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tanakritc</cp:lastModifiedBy>
  <cp:revision>14</cp:revision>
  <cp:lastPrinted>2025-05-28T10:03:00Z</cp:lastPrinted>
  <dcterms:created xsi:type="dcterms:W3CDTF">2025-05-28T10:04:00Z</dcterms:created>
  <dcterms:modified xsi:type="dcterms:W3CDTF">2025-06-04T08:43:00Z</dcterms:modified>
  <cp:category/>
</cp:coreProperties>
</file>